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36"/>
        </w:rPr>
        <w:t>执行和解协议</w:t>
      </w:r>
    </w:p>
    <w:p>
      <w:pPr>
        <w:jc w:val="center"/>
      </w:pPr>
      <w:r>
        <w:rPr>
          <w:color w:val="808080"/>
          <w:sz w:val="20"/>
        </w:rPr>
        <w:t>——————————————————————————————</w:t>
      </w:r>
    </w:p>
    <w:p>
      <w:pPr>
        <w:jc w:val="left"/>
      </w:pPr>
      <w:r>
        <w:rPr>
          <w:rFonts w:ascii="楷体" w:hAnsi="楷体" w:eastAsia="楷体"/>
          <w:color w:val="646464"/>
          <w:sz w:val="18"/>
        </w:rPr>
        <w:t>说明：本协议用于申请执行人与被执行人自愿达成执行和解。含分期履行、担保等常见条款。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执行和解协议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甲方（申请执行人）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姓名/名称：</w:t>
      </w:r>
      <w:r>
        <w:rPr>
          <w:rFonts w:ascii="宋体" w:hAnsi="宋体" w:eastAsia="宋体"/>
          <w:sz w:val="22"/>
          <w:u w:val="single"/>
        </w:rPr>
        <w:t>（　　　　　　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身份证号/统一社会信用代码：</w:t>
      </w:r>
      <w:r>
        <w:rPr>
          <w:rFonts w:ascii="宋体" w:hAnsi="宋体" w:eastAsia="宋体"/>
          <w:sz w:val="22"/>
          <w:u w:val="single"/>
        </w:rPr>
        <w:t>（　　　　　　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住址/住所地：</w:t>
      </w:r>
      <w:r>
        <w:rPr>
          <w:rFonts w:ascii="宋体" w:hAnsi="宋体" w:eastAsia="宋体"/>
          <w:sz w:val="22"/>
          <w:u w:val="single"/>
        </w:rPr>
        <w:t>（　　　　　　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联系电话：</w:t>
      </w:r>
      <w:r>
        <w:rPr>
          <w:rFonts w:ascii="宋体" w:hAnsi="宋体" w:eastAsia="宋体"/>
          <w:sz w:val="22"/>
          <w:u w:val="single"/>
        </w:rPr>
        <w:t>（　　　　　　）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乙方（被执行人）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姓名/名称：</w:t>
      </w:r>
      <w:r>
        <w:rPr>
          <w:rFonts w:ascii="宋体" w:hAnsi="宋体" w:eastAsia="宋体"/>
          <w:sz w:val="22"/>
          <w:u w:val="single"/>
        </w:rPr>
        <w:t>（　　　　　　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身份证号/统一社会信用代码：</w:t>
      </w:r>
      <w:r>
        <w:rPr>
          <w:rFonts w:ascii="宋体" w:hAnsi="宋体" w:eastAsia="宋体"/>
          <w:sz w:val="22"/>
          <w:u w:val="single"/>
        </w:rPr>
        <w:t>（　　　　　　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住址/住所地：</w:t>
      </w:r>
      <w:r>
        <w:rPr>
          <w:rFonts w:ascii="宋体" w:hAnsi="宋体" w:eastAsia="宋体"/>
          <w:sz w:val="22"/>
          <w:u w:val="single"/>
        </w:rPr>
        <w:t>（　　　　　　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联系电话：</w:t>
      </w:r>
      <w:r>
        <w:rPr>
          <w:rFonts w:ascii="宋体" w:hAnsi="宋体" w:eastAsia="宋体"/>
          <w:sz w:val="22"/>
          <w:u w:val="single"/>
        </w:rPr>
        <w:t>（　　　　　　）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丙方（担保人，可选）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姓名/名称：</w:t>
      </w:r>
      <w:r>
        <w:rPr>
          <w:rFonts w:ascii="宋体" w:hAnsi="宋体" w:eastAsia="宋体"/>
          <w:sz w:val="22"/>
          <w:u w:val="single"/>
        </w:rPr>
        <w:t>（　　　　　　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身份证号/统一社会信用代码：</w:t>
      </w:r>
      <w:r>
        <w:rPr>
          <w:rFonts w:ascii="宋体" w:hAnsi="宋体" w:eastAsia="宋体"/>
          <w:sz w:val="22"/>
          <w:u w:val="single"/>
        </w:rPr>
        <w:t>（　　　　　　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住址/住所地：</w:t>
      </w:r>
      <w:r>
        <w:rPr>
          <w:rFonts w:ascii="宋体" w:hAnsi="宋体" w:eastAsia="宋体"/>
          <w:sz w:val="22"/>
          <w:u w:val="single"/>
        </w:rPr>
        <w:t>（　　　　　　）</w:t>
      </w:r>
    </w:p>
    <w:p>
      <w:pPr>
        <w:spacing w:line="520" w:lineRule="exact"/>
        <w:jc w:val="left"/>
      </w:pPr>
      <w:r>
        <w:rPr>
          <w:rFonts w:ascii="宋体" w:hAnsi="宋体" w:eastAsia="宋体"/>
          <w:sz w:val="22"/>
        </w:rPr>
        <w:t>联系电话：</w:t>
      </w:r>
      <w:r>
        <w:rPr>
          <w:rFonts w:ascii="宋体" w:hAnsi="宋体" w:eastAsia="宋体"/>
          <w:sz w:val="22"/>
          <w:u w:val="single"/>
        </w:rPr>
        <w:t>（　　　　　　）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鉴于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甲方诉乙方（案由）纠纷一案，经（法院名称）作出（案号）民事判决书/调解书，现已进入强制执行程序，执行案号为（　　　）执字第　　号。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为妥善解决纠纷，经甲乙双方（含丙方）自愿协商，达成如下和解协议：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第一条 债务确认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甲乙双方确认，截至本协议签署之日，乙方尚欠甲方款项共计人民币（金额大写）（小写）元（包括本金、利息、迟延履行期间的债务利息、案件受理费、执行费等全部费用）。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第二条 履行方式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双方同意，乙方按以下方式分期履行还款义务：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1. 第一期：于　　年　　月　　日前，支付人民币　　　　　元；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2. 第二期：于　　年　　月　　日前，支付人民币　　　　　元；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3. 第三期：于　　年　　月　　日前，支付人民币　　　　　元；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4. ……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5. 乙方应将上述款项汇入甲方指定的以下账户：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6. 开户行：（　　　　　　　　　　）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7. 户　名：（　　　　　　　　　　）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8. 账　号：（　　　　　　　　　　）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第三条 减免条款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如乙方严格按照本协议约定的时间、金额足额履行全部还款义务，甲方同意放弃主张迟延履行期间的债务利息／减免（金额）元／其他（　　　　）。如乙方有任何一期未按时足额履行，则上述减免自动失效，甲方有权按原生效法律文书确定的全部金额申请恢复执行。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第四条 担保条款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丙方自愿为乙方在本协议项下的全部债务提供连带责任保证，保证范围包括本协议约定的全部债务本金、利息及甲方为实现债权所发生的全部费用（包括但不限于律师费、诉讼费、保全费等）。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保证期间为本协议约定的主债务履行期限届满之日起三年。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第五条 执行和解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本协议签署后，甲乙双方共同向（法院名称）提交本协议，申请中止/终结执行程序。如乙方未按本协议履行，甲方有权向法院申请恢复执行原生效法律文书。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第六条 违约责任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乙方未按本协议约定的任何一期还款期限足额履行还款义务的，视为全部债务到期，甲方有权要求乙方一次性支付全部剩余款项，并有权申请恢复执行原生效法律文书。同时，丙方的保证责任立即生效。</w:t>
      </w:r>
    </w:p>
    <w:p/>
    <w:p>
      <w:pPr>
        <w:jc w:val="left"/>
      </w:pPr>
      <w:r>
        <w:rPr>
          <w:rFonts w:ascii="黑体" w:hAnsi="黑体" w:eastAsia="黑体"/>
          <w:b/>
          <w:sz w:val="28"/>
        </w:rPr>
        <w:t>第七条 其他约定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1. 本协议一式（　）份，甲乙丙三方各执一份，提交法院备案一份，具有同等法律效力；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2. 本协议自甲乙丙三方签字/盖章之日起生效；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3. 因本协议产生的争议，由（法院名称）管辖；</w:t>
      </w:r>
    </w:p>
    <w:p>
      <w:pPr>
        <w:spacing w:line="520" w:lineRule="exact"/>
        <w:ind w:firstLine="440"/>
        <w:jc w:val="both"/>
      </w:pPr>
      <w:r>
        <w:rPr>
          <w:rFonts w:ascii="宋体" w:hAnsi="宋体" w:eastAsia="宋体"/>
          <w:sz w:val="22"/>
        </w:rPr>
        <w:t>4. 其他约定：（　　　　　　　　　　）。</w:t>
      </w:r>
    </w:p>
    <w:p/>
    <w:p>
      <w:pPr>
        <w:jc w:val="right"/>
      </w:pPr>
      <w:r>
        <w:rPr>
          <w:rFonts w:ascii="宋体" w:hAnsi="宋体" w:eastAsia="宋体"/>
          <w:sz w:val="22"/>
        </w:rPr>
        <w:t xml:space="preserve">甲方（签名/盖章）：　　　　　　　</w:t>
      </w:r>
    </w:p>
    <w:p>
      <w:pPr>
        <w:jc w:val="right"/>
      </w:pPr>
      <w:r>
        <w:rPr>
          <w:rFonts w:ascii="宋体" w:hAnsi="宋体" w:eastAsia="宋体"/>
          <w:sz w:val="22"/>
        </w:rPr>
        <w:t>日期：　　年　　月　　日</w:t>
      </w:r>
    </w:p>
    <w:p>
      <w:pPr>
        <w:jc w:val="right"/>
      </w:pPr>
      <w:r>
        <w:rPr>
          <w:rFonts w:ascii="宋体" w:hAnsi="宋体" w:eastAsia="宋体"/>
          <w:sz w:val="22"/>
        </w:rPr>
        <w:t xml:space="preserve">乙方（签名/盖章）：　　　　　　　</w:t>
      </w:r>
    </w:p>
    <w:p>
      <w:pPr>
        <w:jc w:val="right"/>
      </w:pPr>
      <w:r>
        <w:rPr>
          <w:rFonts w:ascii="宋体" w:hAnsi="宋体" w:eastAsia="宋体"/>
          <w:sz w:val="22"/>
        </w:rPr>
        <w:t>日期：　　年　　月　　日</w:t>
      </w:r>
    </w:p>
    <w:p>
      <w:pPr>
        <w:jc w:val="right"/>
      </w:pPr>
      <w:r>
        <w:rPr>
          <w:rFonts w:ascii="宋体" w:hAnsi="宋体" w:eastAsia="宋体"/>
          <w:sz w:val="22"/>
        </w:rPr>
        <w:t xml:space="preserve">丙方（签名/盖章）：　　　　　　　</w:t>
      </w:r>
    </w:p>
    <w:p>
      <w:pPr>
        <w:jc w:val="right"/>
      </w:pPr>
      <w:r>
        <w:rPr>
          <w:rFonts w:ascii="宋体" w:hAnsi="宋体" w:eastAsia="宋体"/>
          <w:sz w:val="22"/>
        </w:rPr>
        <w:t>日期：　　年　　月　　日</w:t>
      </w:r>
    </w:p>
    <w:p>
      <w:pPr>
        <w:jc w:val="center"/>
      </w:pPr>
      <w:r>
        <w:rPr>
          <w:rFonts w:ascii="楷体" w:hAnsi="楷体" w:eastAsia="楷体"/>
          <w:color w:val="969696"/>
          <w:sz w:val="18"/>
        </w:rPr>
        <w:t>（本文件为模板，请根据实际情况修改后使用）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