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黑体" w:hAnsi="黑体" w:eastAsia="黑体"/>
          <w:b/>
          <w:sz w:val="36"/>
        </w:rPr>
        <w:t>查封财产申请书</w:t>
      </w:r>
    </w:p>
    <w:p>
      <w:pPr>
        <w:jc w:val="center"/>
      </w:pPr>
      <w:r>
        <w:rPr>
          <w:color w:val="808080"/>
          <w:sz w:val="20"/>
        </w:rPr>
        <w:t>——————————————————————————————</w:t>
      </w:r>
    </w:p>
    <w:p>
      <w:pPr>
        <w:jc w:val="left"/>
      </w:pPr>
      <w:r>
        <w:rPr>
          <w:rFonts w:ascii="楷体" w:hAnsi="楷体" w:eastAsia="楷体"/>
          <w:color w:val="646464"/>
          <w:sz w:val="18"/>
        </w:rPr>
        <w:t>说明：本申请书用于申请法院对被执行人的财产采取查封、扣押、冻结等保全/执行措施。</w:t>
      </w:r>
    </w:p>
    <w:p/>
    <w:p>
      <w:pPr>
        <w:jc w:val="left"/>
      </w:pPr>
      <w:r>
        <w:rPr>
          <w:rFonts w:ascii="黑体" w:hAnsi="黑体" w:eastAsia="黑体"/>
          <w:b/>
          <w:sz w:val="28"/>
        </w:rPr>
        <w:t>查封财产申请书</w:t>
      </w:r>
    </w:p>
    <w:p/>
    <w:p>
      <w:pPr>
        <w:spacing w:line="520" w:lineRule="exact"/>
        <w:jc w:val="left"/>
      </w:pPr>
      <w:r>
        <w:rPr>
          <w:rFonts w:ascii="宋体" w:hAnsi="宋体" w:eastAsia="宋体"/>
          <w:sz w:val="22"/>
        </w:rPr>
        <w:t>申请执行人：</w:t>
      </w:r>
      <w:r>
        <w:rPr>
          <w:rFonts w:ascii="宋体" w:hAnsi="宋体" w:eastAsia="宋体"/>
          <w:sz w:val="22"/>
          <w:u w:val="single"/>
        </w:rPr>
        <w:t>（姓名/名称），住所地：（　　　　），联系电话：（　　　　）</w:t>
      </w:r>
    </w:p>
    <w:p>
      <w:pPr>
        <w:spacing w:line="520" w:lineRule="exact"/>
        <w:jc w:val="left"/>
      </w:pPr>
      <w:r>
        <w:rPr>
          <w:rFonts w:ascii="宋体" w:hAnsi="宋体" w:eastAsia="宋体"/>
          <w:sz w:val="22"/>
        </w:rPr>
        <w:t>被执行人：</w:t>
      </w:r>
      <w:r>
        <w:rPr>
          <w:rFonts w:ascii="宋体" w:hAnsi="宋体" w:eastAsia="宋体"/>
          <w:sz w:val="22"/>
          <w:u w:val="single"/>
        </w:rPr>
        <w:t>（姓名/名称），住所地：（　　　　），联系电话：（　　　　）</w:t>
      </w:r>
    </w:p>
    <w:p/>
    <w:p>
      <w:pPr>
        <w:jc w:val="left"/>
      </w:pPr>
      <w:r>
        <w:rPr>
          <w:rFonts w:ascii="黑体" w:hAnsi="黑体" w:eastAsia="黑体"/>
          <w:b/>
          <w:sz w:val="28"/>
        </w:rPr>
        <w:t>执行依据</w:t>
      </w:r>
    </w:p>
    <w:p>
      <w:pPr>
        <w:spacing w:line="520" w:lineRule="exact"/>
        <w:ind w:firstLine="440"/>
        <w:jc w:val="both"/>
      </w:pPr>
      <w:r>
        <w:rPr>
          <w:rFonts w:ascii="宋体" w:hAnsi="宋体" w:eastAsia="宋体"/>
          <w:sz w:val="22"/>
        </w:rPr>
        <w:t>申请执行人诉被执行人（案由）纠纷一案，经（法院名称）作出的（案号）（判决书/调解书）已经发生法律效力，执行案号为（　　　）执字第　　号。</w:t>
      </w:r>
    </w:p>
    <w:p/>
    <w:p>
      <w:pPr>
        <w:jc w:val="left"/>
      </w:pPr>
      <w:r>
        <w:rPr>
          <w:rFonts w:ascii="黑体" w:hAnsi="黑体" w:eastAsia="黑体"/>
          <w:b/>
          <w:sz w:val="28"/>
        </w:rPr>
        <w:t>请求事项</w:t>
      </w:r>
    </w:p>
    <w:p>
      <w:pPr>
        <w:spacing w:line="520" w:lineRule="exact"/>
        <w:ind w:firstLine="440"/>
        <w:jc w:val="both"/>
      </w:pPr>
      <w:r>
        <w:rPr>
          <w:rFonts w:ascii="宋体" w:hAnsi="宋体" w:eastAsia="宋体"/>
          <w:sz w:val="22"/>
        </w:rPr>
        <w:t>1. 请求贵院依法查封/扣押/冻结被执行人名下的下列财产：</w:t>
      </w:r>
    </w:p>
    <w:p>
      <w:pPr>
        <w:spacing w:line="520" w:lineRule="exact"/>
        <w:ind w:firstLine="440"/>
        <w:jc w:val="both"/>
      </w:pPr>
      <w:r>
        <w:rPr>
          <w:rFonts w:ascii="宋体" w:hAnsi="宋体" w:eastAsia="宋体"/>
          <w:sz w:val="22"/>
        </w:rPr>
        <w:t>2. （一）（具体财产一：房产证号为……的房产；车牌号为……的车辆；开户行为……的银行账户等）；</w:t>
      </w:r>
    </w:p>
    <w:p>
      <w:pPr>
        <w:spacing w:line="520" w:lineRule="exact"/>
        <w:ind w:firstLine="440"/>
        <w:jc w:val="both"/>
      </w:pPr>
      <w:r>
        <w:rPr>
          <w:rFonts w:ascii="宋体" w:hAnsi="宋体" w:eastAsia="宋体"/>
          <w:sz w:val="22"/>
        </w:rPr>
        <w:t>3. （二）（具体财产二）；</w:t>
      </w:r>
    </w:p>
    <w:p>
      <w:pPr>
        <w:spacing w:line="520" w:lineRule="exact"/>
        <w:ind w:firstLine="440"/>
        <w:jc w:val="both"/>
      </w:pPr>
      <w:r>
        <w:rPr>
          <w:rFonts w:ascii="宋体" w:hAnsi="宋体" w:eastAsia="宋体"/>
          <w:sz w:val="22"/>
        </w:rPr>
        <w:t>4. （三）（具体财产三）……；</w:t>
      </w:r>
    </w:p>
    <w:p>
      <w:pPr>
        <w:spacing w:line="520" w:lineRule="exact"/>
        <w:ind w:firstLine="440"/>
        <w:jc w:val="both"/>
      </w:pPr>
      <w:r>
        <w:rPr>
          <w:rFonts w:ascii="宋体" w:hAnsi="宋体" w:eastAsia="宋体"/>
          <w:sz w:val="22"/>
        </w:rPr>
        <w:t>5. 查封/扣押/冻结期限依法续展。</w:t>
      </w:r>
    </w:p>
    <w:p/>
    <w:p>
      <w:pPr>
        <w:jc w:val="left"/>
      </w:pPr>
      <w:r>
        <w:rPr>
          <w:rFonts w:ascii="黑体" w:hAnsi="黑体" w:eastAsia="黑体"/>
          <w:b/>
          <w:sz w:val="28"/>
        </w:rPr>
        <w:t>事实与理由</w:t>
      </w:r>
    </w:p>
    <w:p>
      <w:pPr>
        <w:spacing w:line="520" w:lineRule="exact"/>
        <w:ind w:firstLine="440"/>
        <w:jc w:val="both"/>
      </w:pPr>
      <w:r>
        <w:rPr>
          <w:rFonts w:ascii="宋体" w:hAnsi="宋体" w:eastAsia="宋体"/>
          <w:sz w:val="22"/>
        </w:rPr>
        <w:t>上述法律文书生效后，被执行人未在规定的履行期限内履行义务。经申请执行人调查发现，被执行人名下存在可供执行的财产，具体为：</w:t>
      </w:r>
    </w:p>
    <w:p>
      <w:pPr>
        <w:spacing w:line="520" w:lineRule="exact"/>
        <w:ind w:firstLine="440"/>
        <w:jc w:val="both"/>
      </w:pPr>
      <w:r>
        <w:rPr>
          <w:rFonts w:ascii="宋体" w:hAnsi="宋体" w:eastAsia="宋体"/>
          <w:sz w:val="22"/>
        </w:rPr>
      </w:r>
    </w:p>
    <w:p>
      <w:pPr>
        <w:spacing w:line="520" w:lineRule="exact"/>
        <w:ind w:firstLine="440"/>
        <w:jc w:val="both"/>
      </w:pPr>
      <w:r>
        <w:rPr>
          <w:rFonts w:ascii="宋体" w:hAnsi="宋体" w:eastAsia="宋体"/>
          <w:sz w:val="22"/>
        </w:rPr>
        <w:t>一、被执行人名下有（不动产/动产/股权/其他财产）位于（具体位置/登记信息）；</w:t>
      </w:r>
    </w:p>
    <w:p>
      <w:pPr>
        <w:spacing w:line="520" w:lineRule="exact"/>
        <w:ind w:firstLine="440"/>
        <w:jc w:val="both"/>
      </w:pPr>
      <w:r>
        <w:rPr>
          <w:rFonts w:ascii="宋体" w:hAnsi="宋体" w:eastAsia="宋体"/>
          <w:sz w:val="22"/>
        </w:rPr>
        <w:t>二、被执行人名下银行账户（开户行及账号），可能有存款资金；</w:t>
      </w:r>
    </w:p>
    <w:p>
      <w:pPr>
        <w:spacing w:line="520" w:lineRule="exact"/>
        <w:ind w:firstLine="440"/>
        <w:jc w:val="both"/>
      </w:pPr>
      <w:r>
        <w:rPr>
          <w:rFonts w:ascii="宋体" w:hAnsi="宋体" w:eastAsia="宋体"/>
          <w:sz w:val="22"/>
        </w:rPr>
        <w:t>三、（其他财产信息）。</w:t>
      </w:r>
    </w:p>
    <w:p>
      <w:pPr>
        <w:spacing w:line="520" w:lineRule="exact"/>
        <w:ind w:firstLine="440"/>
        <w:jc w:val="both"/>
      </w:pPr>
      <w:r>
        <w:rPr>
          <w:rFonts w:ascii="宋体" w:hAnsi="宋体" w:eastAsia="宋体"/>
          <w:sz w:val="22"/>
        </w:rPr>
      </w:r>
    </w:p>
    <w:p>
      <w:pPr>
        <w:spacing w:line="520" w:lineRule="exact"/>
        <w:ind w:firstLine="440"/>
        <w:jc w:val="both"/>
      </w:pPr>
      <w:r>
        <w:rPr>
          <w:rFonts w:ascii="宋体" w:hAnsi="宋体" w:eastAsia="宋体"/>
          <w:sz w:val="22"/>
        </w:rPr>
        <w:t>如不及时采取查封、扣押、冻结措施，被执行人可能转移、隐匿财产，导致生效法律文书无法执行，损害申请执行人的合法权益。</w:t>
      </w:r>
    </w:p>
    <w:p>
      <w:pPr>
        <w:spacing w:line="520" w:lineRule="exact"/>
        <w:ind w:firstLine="440"/>
        <w:jc w:val="both"/>
      </w:pPr>
      <w:r>
        <w:rPr>
          <w:rFonts w:ascii="宋体" w:hAnsi="宋体" w:eastAsia="宋体"/>
          <w:sz w:val="22"/>
        </w:rPr>
      </w:r>
    </w:p>
    <w:p>
      <w:pPr>
        <w:spacing w:line="520" w:lineRule="exact"/>
        <w:ind w:firstLine="440"/>
        <w:jc w:val="both"/>
      </w:pPr>
      <w:r>
        <w:rPr>
          <w:rFonts w:ascii="宋体" w:hAnsi="宋体" w:eastAsia="宋体"/>
          <w:sz w:val="22"/>
        </w:rPr>
        <w:t>为维护申请执行人的合法权益，依据《中华人民共和国民事诉讼法》第二百四十九条、第二百五十条之规定，特申请贵院对上述财产采取查封、扣押、冻结措施。</w:t>
      </w:r>
    </w:p>
    <w:p/>
    <w:p>
      <w:pPr>
        <w:jc w:val="left"/>
      </w:pPr>
      <w:r>
        <w:rPr>
          <w:rFonts w:ascii="黑体" w:hAnsi="黑体" w:eastAsia="黑体"/>
          <w:b/>
          <w:sz w:val="28"/>
        </w:rPr>
        <w:t>此致</w:t>
      </w:r>
    </w:p>
    <w:p>
      <w:pPr>
        <w:jc w:val="center"/>
      </w:pPr>
      <w:r>
        <w:rPr>
          <w:rFonts w:ascii="宋体" w:hAnsi="宋体" w:eastAsia="宋体"/>
          <w:sz w:val="22"/>
        </w:rPr>
        <w:t>（　　　　）人民法院</w:t>
      </w:r>
    </w:p>
    <w:p/>
    <w:p>
      <w:pPr>
        <w:jc w:val="right"/>
      </w:pPr>
      <w:r>
        <w:rPr>
          <w:rFonts w:ascii="宋体" w:hAnsi="宋体" w:eastAsia="宋体"/>
          <w:sz w:val="22"/>
        </w:rPr>
        <w:t xml:space="preserve">申请人（签名/盖章）：　　　　　　　</w:t>
      </w:r>
    </w:p>
    <w:p>
      <w:pPr>
        <w:jc w:val="right"/>
      </w:pPr>
      <w:r>
        <w:rPr>
          <w:rFonts w:ascii="宋体" w:hAnsi="宋体" w:eastAsia="宋体"/>
          <w:sz w:val="22"/>
        </w:rPr>
        <w:t xml:space="preserve">　　年　　月　　日</w:t>
      </w:r>
    </w:p>
    <w:p/>
    <w:p>
      <w:pPr>
        <w:jc w:val="left"/>
      </w:pPr>
      <w:r>
        <w:rPr>
          <w:rFonts w:ascii="黑体" w:hAnsi="黑体" w:eastAsia="黑体"/>
          <w:b/>
          <w:sz w:val="28"/>
        </w:rPr>
        <w:t>附：</w:t>
      </w:r>
    </w:p>
    <w:p>
      <w:pPr>
        <w:spacing w:line="520" w:lineRule="exact"/>
        <w:ind w:firstLine="440"/>
        <w:jc w:val="both"/>
      </w:pPr>
      <w:r>
        <w:rPr>
          <w:rFonts w:ascii="宋体" w:hAnsi="宋体" w:eastAsia="宋体"/>
          <w:sz w:val="22"/>
        </w:rPr>
        <w:t>1. 被执行人的财产线索证明材料；</w:t>
      </w:r>
    </w:p>
    <w:p>
      <w:pPr>
        <w:spacing w:line="520" w:lineRule="exact"/>
        <w:ind w:firstLine="440"/>
        <w:jc w:val="both"/>
      </w:pPr>
      <w:r>
        <w:rPr>
          <w:rFonts w:ascii="宋体" w:hAnsi="宋体" w:eastAsia="宋体"/>
          <w:sz w:val="22"/>
        </w:rPr>
        <w:t>2. 申请执行人身份证明文件；</w:t>
      </w:r>
    </w:p>
    <w:p>
      <w:pPr>
        <w:spacing w:line="520" w:lineRule="exact"/>
        <w:ind w:firstLine="440"/>
        <w:jc w:val="both"/>
      </w:pPr>
      <w:r>
        <w:rPr>
          <w:rFonts w:ascii="宋体" w:hAnsi="宋体" w:eastAsia="宋体"/>
          <w:sz w:val="22"/>
        </w:rPr>
        <w:t>3. 相关案件材料。</w:t>
      </w:r>
    </w:p>
    <w:p>
      <w:pPr>
        <w:jc w:val="center"/>
      </w:pPr>
      <w:r>
        <w:rPr>
          <w:rFonts w:ascii="楷体" w:hAnsi="楷体" w:eastAsia="楷体"/>
          <w:color w:val="969696"/>
          <w:sz w:val="18"/>
        </w:rPr>
        <w:t>（本文件为模板，请根据实际情况修改后使用）</w:t>
      </w:r>
    </w:p>
    <w:sectPr w:rsidR="00FC693F" w:rsidRPr="0006063C" w:rsidSect="00034616">
      <w:pgSz w:w="12240" w:h="15840"/>
      <w:pgMar w:top="2098" w:right="1474" w:bottom="1984" w:left="158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